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建筑给水排水工程习题集</w:t>
      </w:r>
    </w:p>
    <w:p>
      <w:r>
        <w:rPr>
          <w:rFonts w:ascii="宋体" w:hAnsi="宋体" w:eastAsia="宋体"/>
          <w:sz w:val="24"/>
        </w:rPr>
        <w:t>张凤娥，杜尔登，魏永编著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张凤娥，杜尔登，魏永编著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本书出售、求购地址：https://www.jiaokey.com/book/detail/13595896.html</w:t>
      </w:r>
    </w:p>
    <w:p>
      <w:r>
        <w:t>更多相关图书推荐：https://www.jiaokey.com</w:t>
      </w:r>
    </w:p>
    <w:p>
      <w:r>
        <w:t>张凤娥，杜尔登，魏永编著 其他作品：https://www.jiaokey.com/tag/张凤娥，杜尔登，魏永编著.html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关键词搜索：https://www.jiaokey.com/tag/建筑给水排水工程习题集.html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