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大学英语6级标准阅读</w:t>
      </w:r>
    </w:p>
    <w:p>
      <w:r>
        <w:rPr>
          <w:rFonts w:ascii="宋体" w:hAnsi="宋体" w:eastAsia="宋体"/>
          <w:sz w:val="24"/>
        </w:rPr>
        <w:t>潘晓燕主编；叶常青，姚待春，洪仕群编著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大学英语6级标准阅读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潘晓燕主编；叶常青，姚待春，洪仕群编著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本书出售、求购地址：https://www.jiaokey.com/book/detail/13595881.html</w:t>
      </w:r>
    </w:p>
    <w:p>
      <w:r>
        <w:t>更多相关图书推荐：https://www.jiaokey.com</w:t>
      </w:r>
    </w:p>
    <w:p>
      <w:r>
        <w:t>潘晓燕主编；叶常青，姚待春，洪仕群编著 其他作品：https://www.jiaokey.com/tag/潘晓燕主编；叶常青，姚待春，洪仕群编著.html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关键词搜索：https://www.jiaokey.com/tag/大学英语6级标准阅读.html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