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Junior语言形式与含义</w:t>
      </w:r>
    </w:p>
    <w:p>
      <w:r>
        <w:rPr>
          <w:rFonts w:ascii="宋体" w:hAnsi="宋体" w:eastAsia="宋体"/>
          <w:sz w:val="24"/>
        </w:rPr>
        <w:t>刘晓琪，胡楫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Junior语言形式与含义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刘晓琪，胡楫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TOEFL-自学参考资料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本书出售、求购地址：https://www.jiaokey.com/book/detail/13595871.html</w:t>
      </w:r>
    </w:p>
    <w:p>
      <w:r>
        <w:t>更多相关图书推荐：https://www.jiaokey.com</w:t>
      </w:r>
    </w:p>
    <w:p>
      <w:r>
        <w:t>刘晓琪，胡楫 其他作品：https://www.jiaokey.com/tag/刘晓琪，胡楫.html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关键词搜索：https://www.jiaokey.com/tag/TOEFL-自学参考资料.html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