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  21世纪中国强企、强军、强国、富民的必由之路</w:t>
      </w:r>
    </w:p>
    <w:p>
      <w:r>
        <w:t>作者：张立江著</w:t>
      </w:r>
    </w:p>
    <w:p>
      <w:r>
        <w:t>出版社：北京:中国市场出版社,2014.07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标准化  21世纪中国强企、强军、强国、富民的必由之路 评论地址：https://www.jiaokey.com/book/detail/13595864.html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