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拉索振动、动力检测与振动控制理论</w:t>
      </w:r>
    </w:p>
    <w:p>
      <w:r>
        <w:rPr>
          <w:rFonts w:ascii="宋体" w:hAnsi="宋体" w:eastAsia="宋体"/>
          <w:sz w:val="24"/>
        </w:rPr>
        <w:t>李国强，顾明，孙利民著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拉索振动、动力检测与振动控制理论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李国强，顾明，孙利民著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本书出售、求购地址：https://www.jiaokey.com/book/detail/13595842.html</w:t>
      </w:r>
    </w:p>
    <w:p>
      <w:r>
        <w:t>更多相关图书推荐：https://www.jiaokey.com</w:t>
      </w:r>
    </w:p>
    <w:p>
      <w:r>
        <w:t>李国强，顾明，孙利民著 其他作品：https://www.jiaokey.com/tag/李国强，顾明，孙利民著.html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关键词搜索：https://www.jiaokey.com/tag/拉索振动、动力检测与振动控制理论.html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