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传染病防治技术临床培训教案</w:t>
      </w:r>
    </w:p>
    <w:p>
      <w:r>
        <w:rPr>
          <w:rFonts w:ascii="宋体" w:hAnsi="宋体" w:eastAsia="宋体"/>
          <w:sz w:val="24"/>
        </w:rPr>
        <w:t>赵敏，王传礼，李进主编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传染病防治技术临床培训教案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赵敏，王传礼，李进主编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本书出售、求购地址：https://www.jiaokey.com/book/detail/13595841.html</w:t>
      </w:r>
    </w:p>
    <w:p>
      <w:r>
        <w:t>更多相关图书推荐：https://www.jiaokey.com</w:t>
      </w:r>
    </w:p>
    <w:p>
      <w:r>
        <w:t>赵敏，王传礼，李进主编 其他作品：https://www.jiaokey.com/tag/赵敏，王传礼，李进主编.html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关键词搜索：https://www.jiaokey.com/tag/传染病防治技术临床培训教案.html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