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指挥要则  指挥技法和作品演绎的综合指导</w:t>
      </w:r>
    </w:p>
    <w:p>
      <w:r>
        <w:rPr>
          <w:rFonts w:ascii="宋体" w:hAnsi="宋体" w:eastAsia="宋体"/>
          <w:sz w:val="24"/>
        </w:rPr>
        <w:t>（美）马克斯·鲁道夫著；（美）迈克尔.斯特恩协助，（美）江浦琦译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指挥要则  指挥技法和作品演绎的综合指导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（美）马克斯·鲁道夫著；（美）迈克尔.斯特恩协助，（美）江浦琦译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本书出售、求购地址：https://www.jiaokey.com/book/detail/13595828.html</w:t>
      </w:r>
    </w:p>
    <w:p>
      <w:r>
        <w:t>更多相关图书推荐：https://www.jiaokey.com</w:t>
      </w:r>
    </w:p>
    <w:p>
      <w:r>
        <w:t>（美）马克斯·鲁道夫著；（美）迈克尔.斯特恩协助，（美）江浦琦译 其他作品：https://www.jiaokey.com/tag/（美）马克斯·鲁道夫著；（美）迈克尔.斯特恩协助，（美）江浦琦译.html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关键词搜索：https://www.jiaokey.com/tag/指挥要则  指挥技法和作品演绎的综合指导.html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