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老旧核心城区地铁建造技术</w:t>
      </w:r>
    </w:p>
    <w:p>
      <w:r>
        <w:rPr>
          <w:rFonts w:ascii="宋体" w:hAnsi="宋体" w:eastAsia="宋体"/>
          <w:sz w:val="24"/>
        </w:rPr>
        <w:t>潘秀明，周宏磊，韩煊著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老旧核心城区地铁建造技术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潘秀明，周宏磊，韩煊著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本书出售、求购地址：https://www.jiaokey.com/book/detail/13595825.html</w:t>
      </w:r>
    </w:p>
    <w:p>
      <w:r>
        <w:t>更多相关图书推荐：https://www.jiaokey.com</w:t>
      </w:r>
    </w:p>
    <w:p>
      <w:r>
        <w:t>潘秀明，周宏磊，韩煊著 其他作品：https://www.jiaokey.com/tag/潘秀明，周宏磊，韩煊著.html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关键词搜索：https://www.jiaokey.com/tag/老旧核心城区地铁建造技术.html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