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书名：C#中的Windows运行时  英文</w:t>
      </w:r>
    </w:p>
    <w:p>
      <w:r>
        <w:t>作者：Jeffrey Richter，Marrten Van De Bospoort著</w:t>
      </w:r>
    </w:p>
    <w:p>
      <w:r>
        <w:t>出版社：南京:东南大学出版社,2014.09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C#中的Windows运行时  英文 评论地址：https://www.jiaokey.com/book/detail/13595819.html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