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创业一次就成功  创建基业成功长青的十大告诫</w:t>
      </w:r>
    </w:p>
    <w:p>
      <w:r>
        <w:rPr>
          <w:rFonts w:ascii="宋体" w:hAnsi="宋体" w:eastAsia="宋体"/>
          <w:sz w:val="24"/>
        </w:rPr>
        <w:t>（美）格伯（GerberM.E）著；李凤阳译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创业一次就成功  创建基业成功长青的十大告诫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（美）格伯（GerberM.E）著；李凤阳译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本书出售、求购地址：https://www.jiaokey.com/book/detail/13595817.html</w:t>
      </w:r>
    </w:p>
    <w:p>
      <w:r>
        <w:t>更多相关图书推荐：https://www.jiaokey.com</w:t>
      </w:r>
    </w:p>
    <w:p>
      <w:r>
        <w:t>（美）格伯（GerberM.E）著；李凤阳译 其他作品：https://www.jiaokey.com/tag/（美）格伯（GerberM.E）著；李凤阳译.html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关键词搜索：https://www.jiaokey.com/tag/创业一次就成功  创建基业成功长青的十大告诫.html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