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化工女王的逆袭  2  高智商犯罪</w:t>
      </w:r>
    </w:p>
    <w:p>
      <w:r>
        <w:rPr>
          <w:rFonts w:ascii="宋体" w:hAnsi="宋体" w:eastAsia="宋体"/>
          <w:sz w:val="24"/>
        </w:rPr>
        <w:t>紫金陈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5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化工女王的逆袭  2  高智商犯罪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9787106038441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本书是一部描写爱情及公安干警与犯罪分子斗智斗勇的长篇小说。</w:t>
      </w:r>
    </w:p>
    <w:p/>
    <w:p>
      <w:r>
        <w:t>本书出售、求购地址：https://www.jiaokey.com/book/detail/13595789.html</w:t>
      </w:r>
    </w:p>
    <w:p>
      <w:r>
        <w:t>更多当代作品（1949年~）图书推荐：https://www.jiaokey.com</w:t>
      </w:r>
    </w:p>
    <w:p>
      <w:r>
        <w:t>紫金陈 其他作品：https://www.jiaokey.com/tag/紫金陈.html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