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现代选矿技术手册  第8册  环境保护与资源循环</w:t>
      </w:r>
    </w:p>
    <w:p>
      <w:r>
        <w:rPr>
          <w:rFonts w:ascii="宋体" w:hAnsi="宋体" w:eastAsia="宋体"/>
          <w:sz w:val="24"/>
        </w:rPr>
        <w:t>张泾生主编；肖松文分册主编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现代选矿技术手册  第8册  环境保护与资源循环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张泾生主编；肖松文分册主编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本书出售、求购地址：https://www.jiaokey.com/book/detail/13595788.html</w:t>
      </w:r>
    </w:p>
    <w:p>
      <w:r>
        <w:t>更多相关图书推荐：https://www.jiaokey.com</w:t>
      </w:r>
    </w:p>
    <w:p>
      <w:r>
        <w:t>张泾生主编；肖松文分册主编 其他作品：https://www.jiaokey.com/tag/张泾生主编；肖松文分册主编.html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关键词搜索：https://www.jiaokey.com/tag/现代选矿技术手册  第8册  环境保护与资源循环.html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