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多元要素作用下的合作社行为选择研究</w:t>
      </w:r>
    </w:p>
    <w:p>
      <w:r>
        <w:rPr>
          <w:rFonts w:ascii="宋体" w:hAnsi="宋体" w:eastAsia="宋体"/>
          <w:sz w:val="24"/>
        </w:rPr>
        <w:t>张颖，马广鹏，胡志全著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多元要素作用下的合作社行为选择研究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张颖，马广鹏，胡志全著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本书出售、求购地址：https://www.jiaokey.com/book/detail/13595769.html</w:t>
      </w:r>
    </w:p>
    <w:p>
      <w:r>
        <w:t>更多相关图书推荐：https://www.jiaokey.com</w:t>
      </w:r>
    </w:p>
    <w:p>
      <w:r>
        <w:t>张颖，马广鹏，胡志全著 其他作品：https://www.jiaokey.com/tag/张颖，马广鹏，胡志全著.html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关键词搜索：https://www.jiaokey.com/tag/多元要素作用下的合作社行为选择研究.html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