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书名：首饰评估实用教程</w:t>
      </w:r>
    </w:p>
    <w:p>
      <w:r>
        <w:t>作者：唐元骏主编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首饰评估实用教程 评论地址：https://www.jiaokey.com/book/detail/13595768.html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