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矿山尾矿钝化原理与技术</w:t>
      </w:r>
    </w:p>
    <w:p>
      <w:r>
        <w:rPr>
          <w:rFonts w:ascii="宋体" w:hAnsi="宋体" w:eastAsia="宋体"/>
          <w:sz w:val="24"/>
        </w:rPr>
        <w:t>党志，刘云，易筱筠著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矿山尾矿钝化原理与技术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党志，刘云，易筱筠著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本书出售、求购地址：https://www.jiaokey.com/book/detail/13595752.html</w:t>
      </w:r>
    </w:p>
    <w:p>
      <w:r>
        <w:t>更多相关图书推荐：https://www.jiaokey.com</w:t>
      </w:r>
    </w:p>
    <w:p>
      <w:r>
        <w:t>党志，刘云，易筱筠著 其他作品：https://www.jiaokey.com/tag/党志，刘云，易筱筠著.html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关键词搜索：https://www.jiaokey.com/tag/矿山尾矿钝化原理与技术.html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