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基于环境规制和公众参与的污染产业转移问题研究</w:t>
      </w:r>
    </w:p>
    <w:p>
      <w:r>
        <w:rPr>
          <w:rFonts w:ascii="宋体" w:hAnsi="宋体" w:eastAsia="宋体"/>
          <w:sz w:val="24"/>
        </w:rPr>
        <w:t>彭文斌，邝嫦娥著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基于环境规制和公众参与的污染产业转移问题研究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彭文斌，邝嫦娥著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本书出售、求购地址：https://www.jiaokey.com/book/detail/13595743.html</w:t>
      </w:r>
    </w:p>
    <w:p>
      <w:r>
        <w:t>更多相关图书推荐：https://www.jiaokey.com</w:t>
      </w:r>
    </w:p>
    <w:p>
      <w:r>
        <w:t>彭文斌，邝嫦娥著 其他作品：https://www.jiaokey.com/tag/彭文斌，邝嫦娥著.html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关键词搜索：https://www.jiaokey.com/tag/基于环境规制和公众参与的污染产业转移问题研究.html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