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毛泽东大智典  横扫千军如卷席  图文版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毛泽东大智典  横扫千军如卷席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本书出售、求购地址：https://www.jiaokey.com/book/detail/13595736.html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关键词搜索：https://www.jiaokey.com/tag/毛泽东大智典  横扫千军如卷席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