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二十一世纪产品设计专业精品教材  产品设计手绘技法</w:t>
      </w:r>
    </w:p>
    <w:p>
      <w:r>
        <w:rPr>
          <w:rFonts w:ascii="宋体" w:hAnsi="宋体" w:eastAsia="宋体"/>
          <w:sz w:val="24"/>
        </w:rPr>
        <w:t>李西运主编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二十一世纪产品设计专业精品教材  产品设计手绘技法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本书出售、求购地址：https://www.jiaokey.com/book/detail/13595734.html</w:t>
      </w:r>
    </w:p>
    <w:p>
      <w:r>
        <w:t>更多相关图书推荐：https://www.jiaokey.com</w:t>
      </w:r>
    </w:p>
    <w:p>
      <w:r>
        <w:t>李西运主编 其他作品：https://www.jiaokey.com/tag/李西运主编.html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关键词搜索：https://www.jiaokey.com/tag/二十一世纪产品设计专业精品教材  产品设计手绘技法.html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