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我曾纯粹爱过你  写给为爱全心付出过的你</w:t>
      </w:r>
    </w:p>
    <w:p>
      <w:r>
        <w:rPr>
          <w:rFonts w:ascii="宋体" w:hAnsi="宋体" w:eastAsia="宋体"/>
          <w:sz w:val="24"/>
        </w:rPr>
        <w:t>艾小图著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我曾纯粹爱过你  写给为爱全心付出过的你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本书出售、求购地址：https://www.jiaokey.com/book/detail/13595681.html</w:t>
      </w:r>
    </w:p>
    <w:p>
      <w:r>
        <w:t>更多相关图书推荐：https://www.jiaokey.com</w:t>
      </w:r>
    </w:p>
    <w:p>
      <w:r>
        <w:t>艾小图著 其他作品：https://www.jiaokey.com/tag/艾小图著.html</w:t>
      </w:r>
    </w:p>
    <w:p>
      <w:r>
        <w:t>中国友谊出版社 出版图书：https://www.jiaokey.com/tag/中国友谊出版社.html</w:t>
      </w:r>
    </w:p>
    <w:p>
      <w:r>
        <w:t>关键词搜索：https://www.jiaokey.com/tag/我曾纯粹爱过你  写给为爱全心付出过的你.html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