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中华全国风俗志  上</w:t>
      </w:r>
    </w:p>
    <w:p>
      <w:r>
        <w:t>作者：胡朴安著</w:t>
      </w:r>
    </w:p>
    <w:p>
      <w:r>
        <w:t>出版社：长沙:岳麓书社,2013.11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民国学术文化名著  中华全国风俗志  上 评论地址：https://www.jiaokey.com/book/detail/13595678.html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