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理性的声音  45位领导专家学者齐声亮剑</w:t>
      </w:r>
    </w:p>
    <w:p>
      <w:r>
        <w:rPr>
          <w:rFonts w:ascii="宋体" w:hAnsi="宋体" w:eastAsia="宋体"/>
          <w:sz w:val="24"/>
        </w:rPr>
        <w:t>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理性的声音  45位领导专家学者齐声亮剑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本书出售、求购地址：https://www.jiaokey.com/book/detail/13595666.html</w:t>
      </w:r>
    </w:p>
    <w:p>
      <w:r>
        <w:t>更多相关图书推荐：https://www.jiaokey.com</w:t>
      </w:r>
    </w:p>
    <w:p>
      <w:r>
        <w:t>自治区党委宣传部编 其他作品：https://www.jiaokey.com/tag/自治区党委宣传部编.html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关键词搜索：https://www.jiaokey.com/tag/理性的声音  45位领导专家学者齐声亮剑.html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