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花园视觉隔断设计</w:t>
      </w:r>
    </w:p>
    <w:p>
      <w:r>
        <w:rPr>
          <w:rFonts w:ascii="宋体" w:hAnsi="宋体" w:eastAsia="宋体"/>
          <w:sz w:val="24"/>
        </w:rPr>
        <w:t>（德）桑尔著；杨书宏，宝瓶译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花园视觉隔断设计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（德）桑尔著；杨书宏，宝瓶译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本书出售、求购地址：https://www.jiaokey.com/book/detail/13595657.html</w:t>
      </w:r>
    </w:p>
    <w:p>
      <w:r>
        <w:t>更多相关图书推荐：https://www.jiaokey.com</w:t>
      </w:r>
    </w:p>
    <w:p>
      <w:r>
        <w:t>（德）桑尔著；杨书宏，宝瓶译 其他作品：https://www.jiaokey.com/tag/（德）桑尔著；杨书宏，宝瓶译.html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关键词搜索：https://www.jiaokey.com/tag/花园视觉隔断设计.html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