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李嘉诚从商36计  第2版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李嘉诚从商36计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本书出售、求购地址：https://www.jiaokey.com/book/detail/13595621.html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关键词搜索：https://www.jiaokey.com/tag/李嘉诚从商36计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