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书名：弟子规;幼学琼林  特惠超值版</w:t>
      </w:r>
    </w:p>
    <w:p>
      <w:r>
        <w:t>作者：（清）李毓秀，（明）程登吉著；徐传旺整理</w:t>
      </w:r>
    </w:p>
    <w:p>
      <w:r>
        <w:t>出版社：沈阳:万卷出版公司,2010.08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弟子规;幼学琼林  特惠超值版 评论地址：https://www.jiaokey.com/book/detail/13595619.html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