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秘镜天使  3  吻杀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秘镜天使  3  吻杀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本书出售、求购地址：https://www.jiaokey.com/book/detail/13595603.html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关键词搜索：https://www.jiaokey.com/tag/秘镜天使  3  吻杀.html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