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张小娴十年经典文集·散文卷·1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张小娴十年经典文集·散文卷·1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本书出售、求购地址：https://www.jiaokey.com/book/detail/13595592.html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关键词搜索：https://www.jiaokey.com/tag/张小娴十年经典文集·散文卷·1.html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