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努尔哈赤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努尔哈赤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本书出售、求购地址：https://www.jiaokey.com/book/detail/13595543.html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努尔哈赤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