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秦始皇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秦始皇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本书出售、求购地址：https://www.jiaokey.com/book/detail/13595541.html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秦始皇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