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皇帝全传  汉武大帝  经典珍藏版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皇帝全传  汉武大帝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本书出售、求购地址：https://www.jiaokey.com/book/detail/13595536.html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关键词搜索：https://www.jiaokey.com/tag/皇帝全传  汉武大帝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