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电工钢板</w:t>
      </w:r>
    </w:p>
    <w:p>
      <w:r>
        <w:rPr>
          <w:rFonts w:ascii="宋体" w:hAnsi="宋体" w:eastAsia="宋体"/>
          <w:sz w:val="24"/>
        </w:rPr>
        <w:t>工学博士编；高凤岐，邵壮译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电工钢板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工学博士编；高凤岐，邵壮译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武汉钢铁公司硅钢片厂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本书出售、求购地址：https://www.jiaokey.com/book/detail/13595482.html</w:t>
      </w:r>
    </w:p>
    <w:p>
      <w:r>
        <w:t>更多相关图书推荐：https://www.jiaokey.com</w:t>
      </w:r>
    </w:p>
    <w:p>
      <w:r>
        <w:t>工学博士编；高凤岐，邵壮译 其他作品：https://www.jiaokey.com/tag/工学博士编；高凤岐，邵壮译.html</w:t>
      </w:r>
    </w:p>
    <w:p>
      <w:r>
        <w:t>武汉钢铁公司硅钢片厂 出版图书：https://www.jiaokey.com/tag/武汉钢铁公司硅钢片厂.html</w:t>
      </w:r>
    </w:p>
    <w:p>
      <w:r>
        <w:t>关键词搜索：https://www.jiaokey.com/tag/电工钢板.html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