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高等数学学习题集  1965年修订本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高等数学学习题集  1965年修订本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本书出售、求购地址：https://www.jiaokey.com/book/detail/13595472.html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关键词搜索：https://www.jiaokey.com/tag/高等学校教学参考书  高等数学学习题集  1965年修订本.html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