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计算机文化基础教程  第2版</w:t>
      </w:r>
    </w:p>
    <w:p>
      <w:r>
        <w:t>作者：王移芝，肖严娜，魏惠琴，许宏丽编著</w:t>
      </w:r>
    </w:p>
    <w:p>
      <w:r>
        <w:t>出版社：中国铁道部出版社</w:t>
      </w:r>
    </w:p>
    <w:p>
      <w:r>
        <w:t>出版日期：1999.08</w:t>
      </w:r>
    </w:p>
    <w:p>
      <w:r>
        <w:t>总页数：416</w:t>
      </w:r>
    </w:p>
    <w:p>
      <w:r>
        <w:t>更多请访问教客网: www.jiaokey.com</w:t>
      </w:r>
    </w:p>
    <w:p>
      <w:r>
        <w:t>高等学校教材  计算机文化基础教程  第2版 评论地址：https://www.jiaokey.com/book/detail/13595463.html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