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用Access 2000和Visual FoxPro 6.0管理公司和个人数据</w:t>
      </w:r>
    </w:p>
    <w:p>
      <w:r>
        <w:rPr>
          <w:rFonts w:ascii="宋体" w:hAnsi="宋体" w:eastAsia="宋体"/>
          <w:sz w:val="24"/>
        </w:rPr>
        <w:t>肖勇波，梁冰编著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用Access 2000和Visual FoxPro 6.0管理公司和个人数据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肖勇波，梁冰编著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本书出售、求购地址：https://www.jiaokey.com/book/detail/13595452.html</w:t>
      </w:r>
    </w:p>
    <w:p>
      <w:r>
        <w:t>更多相关图书推荐：https://www.jiaokey.com</w:t>
      </w:r>
    </w:p>
    <w:p>
      <w:r>
        <w:t>肖勇波，梁冰编著 其他作品：https://www.jiaokey.com/tag/肖勇波，梁冰编著.html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关键词搜索：https://www.jiaokey.com/tag/用Access 2000和Visual FoxPro 6.0管理公司和个人数据.html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