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书名：Internet安家立“页” FrontPage 2000实用技术与应用实例</w:t>
      </w:r>
    </w:p>
    <w:p>
      <w:r>
        <w:t>作者：白建波等主编</w:t>
      </w:r>
    </w:p>
    <w:p>
      <w:r>
        <w:t>出版社：武汉:华中理工大学出版社,2000.01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Internet安家立“页” FrontPage 2000实用技术与应用实例 评论地址：https://www.jiaokey.com/book/detail/13595450.html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