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万水千山总是情  流行抒情歌曲100首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万水千山总是情  流行抒情歌曲100首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本书出售、求购地址：https://www.jiaokey.com/book/detail/13595360.html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关键词搜索：https://www.jiaokey.com/tag/万水千山总是情  流行抒情歌曲100首.html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