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  14篇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  14篇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本书出售、求购地址：https://www.jiaokey.com/book/detail/13595342.html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关键词搜索：https://www.jiaokey.com/tag/说文解字注  14篇.html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