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书名：说文解字注  2篇</w:t>
      </w:r>
    </w:p>
    <w:p>
      <w:r>
        <w:t>作者：（清）段玉裁注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说文解字注  2篇 评论地址：https://www.jiaokey.com/book/detail/13595330.html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