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上  卷62-63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上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本书出售、求购地址：https://www.jiaokey.com/book/detail/13595276.html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上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