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中共凤城党史大事记  1921-2011</w:t>
      </w:r>
    </w:p>
    <w:p>
      <w:r>
        <w:rPr>
          <w:rFonts w:ascii="宋体" w:hAnsi="宋体" w:eastAsia="宋体"/>
          <w:sz w:val="24"/>
        </w:rPr>
        <w:t>孟昭材主编；凤城市党史地方志办公室，辽宁省中共党史学会凤城党史工作站编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中共凤城党史大事记  1921-2011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孟昭材主编；凤城市党史地方志办公室，辽宁省中共党史学会凤城党史工作站编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凤城市报社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本书出售、求购地址：https://www.jiaokey.com/book/detail/13595223.html</w:t>
      </w:r>
    </w:p>
    <w:p>
      <w:r>
        <w:t>更多相关图书推荐：https://www.jiaokey.com</w:t>
      </w:r>
    </w:p>
    <w:p>
      <w:r>
        <w:t>孟昭材主编；凤城市党史地方志办公室，辽宁省中共党史学会凤城党史工作站编 其他作品：https://www.jiaokey.com/tag/孟昭材主编；凤城市党史地方志办公室，辽宁省中共党史学会凤城党史工作站编.html</w:t>
      </w:r>
    </w:p>
    <w:p>
      <w:r>
        <w:t>凤城市报社 出版图书：https://www.jiaokey.com/tag/凤城市报社.html</w:t>
      </w:r>
    </w:p>
    <w:p>
      <w:r>
        <w:t>关键词搜索：https://www.jiaokey.com/tag/中共凤城党史大事记  1921-2011.html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