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永恒的记忆  东北抗联史料之本溪篇</w:t>
      </w:r>
    </w:p>
    <w:p>
      <w:r>
        <w:rPr>
          <w:rFonts w:ascii="宋体" w:hAnsi="宋体" w:eastAsia="宋体"/>
          <w:sz w:val="24"/>
        </w:rPr>
        <w:t>东北抗联史研究中心，东北抗联史实陈列馆编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永恒的记忆  东北抗联史料之本溪篇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东北抗联史研究中心，东北抗联史实陈列馆编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东北抗联史研究中心；东北抗联史实陈列馆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本书出售、求购地址：https://www.jiaokey.com/book/detail/13595209.html</w:t>
      </w:r>
    </w:p>
    <w:p>
      <w:r>
        <w:t>更多相关图书推荐：https://www.jiaokey.com</w:t>
      </w:r>
    </w:p>
    <w:p>
      <w:r>
        <w:t>东北抗联史研究中心，东北抗联史实陈列馆编 其他作品：https://www.jiaokey.com/tag/东北抗联史研究中心，东北抗联史实陈列馆编.html</w:t>
      </w:r>
    </w:p>
    <w:p>
      <w:r>
        <w:t>东北抗联史研究中心；东北抗联史实陈列馆 出版图书：https://www.jiaokey.com/tag/东北抗联史研究中心；东北抗联史实陈列馆.html</w:t>
      </w:r>
    </w:p>
    <w:p>
      <w:r>
        <w:t>关键词搜索：https://www.jiaokey.com/tag/永恒的记忆  东北抗联史料之本溪篇.html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