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庄河市情  1986-1996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庄河市情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本书出售、求购地址：https://www.jiaokey.com/book/detail/13595195.html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庄河市史志办公室 出版图书：https://www.jiaokey.com/tag/庄河市史志办公室.html</w:t>
      </w:r>
    </w:p>
    <w:p>
      <w:r>
        <w:t>关键词搜索：https://www.jiaokey.com/tag/庄河市情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