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书名：金州区纪检监察史料  1949-1997</w:t>
      </w:r>
    </w:p>
    <w:p>
      <w:r>
        <w:t>作者：中共大连市金州区纪律检查委员会，大连市金州区监察局，大连市金州区史志办，档案馆编</w:t>
      </w:r>
    </w:p>
    <w:p>
      <w:r>
        <w:t>出版社：大连市金州区迎湖印刷厂</w:t>
      </w:r>
    </w:p>
    <w:p>
      <w:r>
        <w:t>出版日期：1998</w:t>
      </w:r>
    </w:p>
    <w:p>
      <w:r>
        <w:t>总页数：258</w:t>
      </w:r>
    </w:p>
    <w:p>
      <w:r>
        <w:t>更多请访问教客网: www.jiaokey.com</w:t>
      </w:r>
    </w:p>
    <w:p>
      <w:r>
        <w:t>金州区纪检监察史料  1949-1997 评论地址：https://www.jiaokey.com/book/detail/13595180.html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