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朝阳抗战纪实</w:t>
      </w:r>
    </w:p>
    <w:p>
      <w:r>
        <w:rPr>
          <w:rFonts w:ascii="宋体" w:hAnsi="宋体" w:eastAsia="宋体"/>
          <w:sz w:val="24"/>
        </w:rPr>
        <w:t>宁珍志主编；朝阳市史志办公室，朝阳市政协学习宣传和文史委编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朝阳抗战纪实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宁珍志主编；朝阳市史志办公室，朝阳市政协学习宣传和文史委编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本书出售、求购地址：https://www.jiaokey.com/book/detail/13595164.html</w:t>
      </w:r>
    </w:p>
    <w:p>
      <w:r>
        <w:t>更多相关图书推荐：https://www.jiaokey.com</w:t>
      </w:r>
    </w:p>
    <w:p>
      <w:r>
        <w:t>宁珍志主编；朝阳市史志办公室，朝阳市政协学习宣传和文史委编 其他作品：https://www.jiaokey.com/tag/宁珍志主编；朝阳市史志办公室，朝阳市政协学习宣传和文史委编.html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关键词搜索：https://www.jiaokey.com/tag/朝阳抗战纪实.html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