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营口百年图志  第1册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营口百年图志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本书出售、求购地址：https://www.jiaokey.com/book/detail/13595155.html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关键词搜索：https://www.jiaokey.com/tag/营口百年图志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