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终身的遗憾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终身的遗憾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终身的遗憾.html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