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校园经典小说选  雪的除夕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校园经典小说选  雪的除夕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本书出售、求购地址：https://www.jiaokey.com/book/detail/13595134.html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关键词搜索：https://www.jiaokey.com/tag/校园经典小说选  雪的除夕.html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