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校园经典小说选  萱草的记忆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校园经典小说选  萱草的记忆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本书出售、求购地址：https://www.jiaokey.com/book/detail/13595133.html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关键词搜索：https://www.jiaokey.com/tag/校园经典小说选  萱草的记忆.html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