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在天愿为比翼鸟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在天愿为比翼鸟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本书出售、求购地址：https://www.jiaokey.com/book/detail/13595132.html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在天愿为比翼鸟.html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