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人间自有真情在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人间自有真情在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人间自有真情在.html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