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校园经典小说  清塘荷昀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校园经典小说  清塘荷昀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本书出售、求购地址：https://www.jiaokey.com/book/detail/13595130.html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关键词搜索：https://www.jiaokey.com/tag/校园经典小说  清塘荷昀.html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